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1B92" w14:textId="77777777" w:rsidR="00F51340" w:rsidRPr="00E63160" w:rsidRDefault="00D62B8A" w:rsidP="00D62B8A">
      <w:pPr>
        <w:pStyle w:val="a9"/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lang w:eastAsia="zh-TW"/>
        </w:rPr>
      </w:pPr>
      <w:r w:rsidRPr="00E63160">
        <w:rPr>
          <w:rFonts w:ascii="微軟正黑體" w:eastAsia="微軟正黑體" w:hAnsi="微軟正黑體" w:hint="eastAsia"/>
          <w:b/>
          <w:sz w:val="36"/>
          <w:szCs w:val="36"/>
          <w:lang w:eastAsia="zh-TW"/>
        </w:rPr>
        <w:t>【</w:t>
      </w:r>
      <w:r w:rsidR="0082311C" w:rsidRPr="0082311C">
        <w:rPr>
          <w:rFonts w:ascii="微軟正黑體" w:eastAsia="微軟正黑體" w:hAnsi="微軟正黑體" w:hint="eastAsia"/>
          <w:b/>
          <w:sz w:val="36"/>
          <w:szCs w:val="36"/>
          <w:lang w:eastAsia="zh-TW"/>
        </w:rPr>
        <w:t>新北市立丹鳳高中</w:t>
      </w:r>
      <w:r w:rsidR="00CE0F9F" w:rsidRPr="00E63160">
        <w:rPr>
          <w:rFonts w:ascii="微軟正黑體" w:eastAsia="微軟正黑體" w:hAnsi="微軟正黑體" w:hint="eastAsia"/>
          <w:b/>
          <w:sz w:val="36"/>
          <w:szCs w:val="36"/>
          <w:lang w:eastAsia="zh-TW"/>
        </w:rPr>
        <w:t>服務學習分享影片徵件活動辦法</w:t>
      </w:r>
      <w:r w:rsidRPr="00E63160">
        <w:rPr>
          <w:rFonts w:ascii="微軟正黑體" w:eastAsia="微軟正黑體" w:hAnsi="微軟正黑體" w:hint="eastAsia"/>
          <w:b/>
          <w:sz w:val="36"/>
          <w:szCs w:val="36"/>
          <w:lang w:eastAsia="zh-TW"/>
        </w:rPr>
        <w:t>】</w:t>
      </w:r>
    </w:p>
    <w:p w14:paraId="1FF3957F" w14:textId="77777777" w:rsidR="00D62B8A" w:rsidRPr="00D62B8A" w:rsidRDefault="00D62B8A" w:rsidP="00833F44">
      <w:pPr>
        <w:pStyle w:val="a9"/>
        <w:spacing w:line="400" w:lineRule="exact"/>
        <w:jc w:val="both"/>
        <w:rPr>
          <w:rFonts w:ascii="微軟正黑體" w:eastAsia="微軟正黑體" w:hAnsi="微軟正黑體" w:hint="eastAsia"/>
          <w:b/>
          <w:sz w:val="28"/>
          <w:szCs w:val="28"/>
          <w:lang w:eastAsia="zh-TW"/>
        </w:rPr>
      </w:pPr>
    </w:p>
    <w:p w14:paraId="5EBADA5D" w14:textId="77777777" w:rsid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/>
          <w:sz w:val="28"/>
          <w:szCs w:val="28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主題：</w:t>
      </w:r>
      <w:bookmarkStart w:id="0" w:name="_Hlk199923847"/>
      <w:r w:rsidRPr="00D62B8A">
        <w:rPr>
          <w:rFonts w:ascii="王漢宗超明體繁" w:eastAsia="王漢宗超明體繁" w:hAnsi="微軟正黑體" w:hint="eastAsia"/>
          <w:sz w:val="28"/>
          <w:szCs w:val="28"/>
          <w:lang w:eastAsia="zh-TW"/>
        </w:rPr>
        <w:t>影響世界，從服務開始</w:t>
      </w:r>
    </w:p>
    <w:p w14:paraId="41580896" w14:textId="77777777" w:rsidR="00C15373" w:rsidRPr="00D62B8A" w:rsidRDefault="00C15373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8"/>
          <w:szCs w:val="28"/>
          <w:lang w:eastAsia="zh-TW"/>
        </w:rPr>
      </w:pPr>
    </w:p>
    <w:bookmarkEnd w:id="0"/>
    <w:p w14:paraId="694E446C" w14:textId="77777777" w:rsidR="00F51340" w:rsidRP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4"/>
          <w:szCs w:val="24"/>
          <w:lang w:eastAsia="zh-TW"/>
        </w:rPr>
      </w:pP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一、</w:t>
      </w: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活動宗旨</w:t>
      </w:r>
    </w:p>
    <w:p w14:paraId="7AA3CC95" w14:textId="77777777" w:rsidR="00F51340" w:rsidRPr="00D62B8A" w:rsidRDefault="00CE0F9F" w:rsidP="00833F44">
      <w:pPr>
        <w:pStyle w:val="a9"/>
        <w:spacing w:line="400" w:lineRule="exact"/>
        <w:ind w:leftChars="257" w:left="565" w:firstLine="1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為鼓勵同學透過影像紀錄與創作，分享參與服務學習的所見所聞與心路歷程，促進同儕交流與反思，特舉辦本次影片徵件活動。歡迎勇敢表達、真誠敘</w:t>
      </w:r>
      <w:r w:rsidRPr="00D62B8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說</w:t>
      </w:r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，</w:t>
      </w:r>
      <w:proofErr w:type="gramStart"/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一</w:t>
      </w:r>
      <w:proofErr w:type="gramEnd"/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起用影像</w:t>
      </w:r>
      <w:r w:rsidRPr="00D62B8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說</w:t>
      </w:r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出屬於你的服務故事！</w:t>
      </w:r>
    </w:p>
    <w:p w14:paraId="78EC58CD" w14:textId="77777777" w:rsidR="00F51340" w:rsidRP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4"/>
          <w:szCs w:val="24"/>
          <w:lang w:eastAsia="zh-TW"/>
        </w:rPr>
      </w:pP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二、參加對象與組隊方式</w:t>
      </w:r>
    </w:p>
    <w:p w14:paraId="1E17A73D" w14:textId="77777777" w:rsidR="00D62B8A" w:rsidRPr="00D62B8A" w:rsidRDefault="00CE0F9F" w:rsidP="00833F44">
      <w:pPr>
        <w:pStyle w:val="a9"/>
        <w:spacing w:line="400" w:lineRule="exact"/>
        <w:ind w:leftChars="128" w:left="565" w:hangingChars="118" w:hanging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1.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本校全體學生皆可參加</w:t>
      </w:r>
      <w:r w:rsidR="00E63160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(</w:t>
      </w:r>
      <w:proofErr w:type="gramStart"/>
      <w:r w:rsidR="00E63160">
        <w:rPr>
          <w:rFonts w:ascii="微軟正黑體" w:eastAsia="微軟正黑體" w:hAnsi="微軟正黑體" w:hint="eastAsia"/>
          <w:sz w:val="24"/>
          <w:szCs w:val="24"/>
          <w:lang w:eastAsia="zh-TW"/>
        </w:rPr>
        <w:t>含國</w:t>
      </w:r>
      <w:proofErr w:type="gramEnd"/>
      <w:r w:rsidR="00E63160">
        <w:rPr>
          <w:rFonts w:ascii="微軟正黑體" w:eastAsia="微軟正黑體" w:hAnsi="微軟正黑體" w:hint="eastAsia"/>
          <w:sz w:val="24"/>
          <w:szCs w:val="24"/>
          <w:lang w:eastAsia="zh-TW"/>
        </w:rPr>
        <w:t>、高</w:t>
      </w:r>
      <w:proofErr w:type="gramStart"/>
      <w:r w:rsidR="00E63160">
        <w:rPr>
          <w:rFonts w:ascii="微軟正黑體" w:eastAsia="微軟正黑體" w:hAnsi="微軟正黑體" w:hint="eastAsia"/>
          <w:sz w:val="24"/>
          <w:szCs w:val="24"/>
          <w:lang w:eastAsia="zh-TW"/>
        </w:rPr>
        <w:t>中部)</w:t>
      </w:r>
      <w:proofErr w:type="gramEnd"/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0C777EE5" w14:textId="77777777" w:rsidR="00F51340" w:rsidRPr="00D62B8A" w:rsidRDefault="00CE0F9F" w:rsidP="00833F44">
      <w:pPr>
        <w:pStyle w:val="a9"/>
        <w:spacing w:line="400" w:lineRule="exact"/>
        <w:ind w:leftChars="128" w:left="565" w:hangingChars="118" w:hanging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2.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以組為單位報名參加，惟人數不拘：可單人獨立參賽，亦可二人或多人共同創作。</w:t>
      </w:r>
    </w:p>
    <w:p w14:paraId="5F4BBF5A" w14:textId="77777777" w:rsidR="00F51340" w:rsidRPr="00D62B8A" w:rsidRDefault="00CE0F9F" w:rsidP="00833F44">
      <w:pPr>
        <w:pStyle w:val="a9"/>
        <w:spacing w:line="400" w:lineRule="exact"/>
        <w:ind w:leftChars="127" w:left="279" w:firstLineChars="1" w:firstLine="2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3. </w:t>
      </w:r>
      <w:proofErr w:type="gramStart"/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每組限投稿</w:t>
      </w:r>
      <w:proofErr w:type="gramEnd"/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一支影片。</w:t>
      </w:r>
    </w:p>
    <w:p w14:paraId="77F8C751" w14:textId="77777777" w:rsidR="00F51340" w:rsidRP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4"/>
          <w:szCs w:val="24"/>
          <w:lang w:eastAsia="zh-TW"/>
        </w:rPr>
      </w:pP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三、影片</w:t>
      </w:r>
      <w:r w:rsidRPr="00D62B8A">
        <w:rPr>
          <w:rFonts w:ascii="王漢宗超明體繁" w:eastAsia="王漢宗超明體繁" w:hAnsi="微軟正黑體" w:cs="微軟正黑體" w:hint="eastAsia"/>
          <w:sz w:val="24"/>
          <w:szCs w:val="24"/>
          <w:lang w:eastAsia="zh-TW"/>
        </w:rPr>
        <w:t>內</w:t>
      </w:r>
      <w:r w:rsidRPr="00D62B8A">
        <w:rPr>
          <w:rFonts w:ascii="王漢宗超明體繁" w:eastAsia="王漢宗超明體繁" w:hAnsi="微軟正黑體" w:cs="MS Mincho" w:hint="eastAsia"/>
          <w:sz w:val="24"/>
          <w:szCs w:val="24"/>
          <w:lang w:eastAsia="zh-TW"/>
        </w:rPr>
        <w:t>容與規格</w:t>
      </w:r>
    </w:p>
    <w:p w14:paraId="1E0376A6" w14:textId="77777777" w:rsidR="00F51340" w:rsidRPr="00D62B8A" w:rsidRDefault="00CE0F9F" w:rsidP="00833F44">
      <w:pPr>
        <w:pStyle w:val="a9"/>
        <w:spacing w:line="400" w:lineRule="exact"/>
        <w:ind w:leftChars="129" w:left="565" w:hangingChars="117" w:hanging="281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1. </w:t>
      </w:r>
      <w:r w:rsidRPr="00D62B8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內</w:t>
      </w:r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容主題：以「服務學習」為核心，分享個人在服務歷程中的觀察、體悟、感動或挑戰等。可自由發揮創意，形式不限（紀錄片、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Vlog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、劇情短片</w:t>
      </w:r>
      <w:r w:rsidR="00E63160">
        <w:rPr>
          <w:rFonts w:ascii="微軟正黑體" w:eastAsia="微軟正黑體" w:hAnsi="微軟正黑體" w:hint="eastAsia"/>
          <w:sz w:val="24"/>
          <w:szCs w:val="24"/>
          <w:lang w:eastAsia="zh-TW"/>
        </w:rPr>
        <w:t>、簡報報告</w:t>
      </w:r>
      <w:r w:rsidR="00E63160">
        <w:rPr>
          <w:rFonts w:ascii="微軟正黑體" w:eastAsia="微軟正黑體" w:hAnsi="微軟正黑體"/>
          <w:sz w:val="24"/>
          <w:szCs w:val="24"/>
          <w:lang w:eastAsia="zh-TW"/>
        </w:rPr>
        <w:t>…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等均可）。</w:t>
      </w:r>
    </w:p>
    <w:p w14:paraId="05EB7A7A" w14:textId="77777777" w:rsidR="00F51340" w:rsidRPr="00D62B8A" w:rsidRDefault="00CE0F9F" w:rsidP="00833F44">
      <w:pPr>
        <w:pStyle w:val="a9"/>
        <w:spacing w:line="400" w:lineRule="exact"/>
        <w:ind w:leftChars="128" w:left="282" w:firstLine="2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2.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影片長度：限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5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分鐘以</w:t>
      </w:r>
      <w:r w:rsidRPr="00D62B8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內</w:t>
      </w:r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。</w:t>
      </w:r>
    </w:p>
    <w:p w14:paraId="35C64854" w14:textId="77777777" w:rsidR="00F51340" w:rsidRPr="00D62B8A" w:rsidRDefault="00CE0F9F" w:rsidP="00833F44">
      <w:pPr>
        <w:pStyle w:val="a9"/>
        <w:spacing w:line="400" w:lineRule="exact"/>
        <w:ind w:leftChars="129" w:left="565" w:hangingChars="117" w:hanging="281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3.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檔案格式：</w:t>
      </w:r>
      <w:r w:rsidR="009B1549">
        <w:rPr>
          <w:rFonts w:ascii="微軟正黑體" w:eastAsia="微軟正黑體" w:hAnsi="微軟正黑體" w:hint="eastAsia"/>
          <w:sz w:val="24"/>
          <w:szCs w:val="24"/>
          <w:lang w:eastAsia="zh-TW"/>
        </w:rPr>
        <w:t>可用手機拍攝，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建議為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MP4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、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MOV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、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AVI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等通用影片格式，畫質清晰可播放。</w:t>
      </w:r>
    </w:p>
    <w:p w14:paraId="12D1863A" w14:textId="77777777" w:rsidR="00F51340" w:rsidRP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4"/>
          <w:szCs w:val="24"/>
          <w:lang w:eastAsia="zh-TW"/>
        </w:rPr>
      </w:pP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四、收件方式與期限</w:t>
      </w:r>
    </w:p>
    <w:p w14:paraId="0B170C08" w14:textId="77777777" w:rsidR="00F51340" w:rsidRPr="00D62B8A" w:rsidRDefault="00CE0F9F" w:rsidP="00833F44">
      <w:pPr>
        <w:pStyle w:val="a9"/>
        <w:numPr>
          <w:ilvl w:val="0"/>
          <w:numId w:val="13"/>
        </w:numPr>
        <w:spacing w:line="400" w:lineRule="exact"/>
        <w:ind w:left="567" w:hanging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投稿期限：即日起至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2025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年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6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月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18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日（星期三）止。</w:t>
      </w:r>
    </w:p>
    <w:p w14:paraId="2F0EAE51" w14:textId="419361F2" w:rsidR="00833F44" w:rsidRDefault="009B1549" w:rsidP="00833F44">
      <w:pPr>
        <w:pStyle w:val="a9"/>
        <w:numPr>
          <w:ilvl w:val="0"/>
          <w:numId w:val="13"/>
        </w:numPr>
        <w:spacing w:line="400" w:lineRule="exact"/>
        <w:ind w:left="567" w:hanging="283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報名及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投稿方式：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報名表可電子檔或紙本繳交至輔導處(高輔老師)</w:t>
      </w:r>
      <w:r w:rsidR="00596747">
        <w:rPr>
          <w:rFonts w:ascii="微軟正黑體" w:eastAsia="微軟正黑體" w:hAnsi="微軟正黑體" w:hint="eastAsia"/>
          <w:sz w:val="24"/>
          <w:szCs w:val="24"/>
          <w:lang w:eastAsia="zh-TW"/>
        </w:rPr>
        <w:t>，</w:t>
      </w:r>
      <w:proofErr w:type="gramStart"/>
      <w:r w:rsidR="00596747">
        <w:rPr>
          <w:rFonts w:ascii="微軟正黑體" w:eastAsia="微軟正黑體" w:hAnsi="微軟正黑體" w:hint="eastAsia"/>
          <w:sz w:val="24"/>
          <w:szCs w:val="24"/>
          <w:lang w:eastAsia="zh-TW"/>
        </w:rPr>
        <w:t>線上報名表</w:t>
      </w:r>
      <w:proofErr w:type="gramEnd"/>
      <w:r w:rsidR="00596747">
        <w:rPr>
          <w:rFonts w:ascii="微軟正黑體" w:eastAsia="微軟正黑體" w:hAnsi="微軟正黑體" w:hint="eastAsia"/>
          <w:sz w:val="24"/>
          <w:szCs w:val="24"/>
          <w:lang w:eastAsia="zh-TW"/>
        </w:rPr>
        <w:t>已公告</w:t>
      </w:r>
      <w:proofErr w:type="gramStart"/>
      <w:r w:rsidR="00596747">
        <w:rPr>
          <w:rFonts w:ascii="微軟正黑體" w:eastAsia="微軟正黑體" w:hAnsi="微軟正黑體" w:hint="eastAsia"/>
          <w:sz w:val="24"/>
          <w:szCs w:val="24"/>
          <w:lang w:eastAsia="zh-TW"/>
        </w:rPr>
        <w:t>於校網</w:t>
      </w:r>
      <w:proofErr w:type="gramEnd"/>
      <w:r w:rsidR="00833F44">
        <w:rPr>
          <w:rFonts w:ascii="微軟正黑體" w:eastAsia="微軟正黑體" w:hAnsi="微軟正黑體" w:hint="eastAsia"/>
          <w:sz w:val="24"/>
          <w:szCs w:val="24"/>
          <w:lang w:eastAsia="zh-TW"/>
        </w:rPr>
        <w:t>：</w:t>
      </w:r>
    </w:p>
    <w:p w14:paraId="0E3541C9" w14:textId="70EC24E1" w:rsidR="00596747" w:rsidRDefault="00596747" w:rsidP="00833F44">
      <w:pPr>
        <w:pStyle w:val="a9"/>
        <w:spacing w:line="400" w:lineRule="exact"/>
        <w:ind w:left="567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596747">
        <w:rPr>
          <w:rFonts w:ascii="微軟正黑體" w:eastAsia="微軟正黑體" w:hAnsi="微軟正黑體" w:hint="eastAsia"/>
          <w:sz w:val="24"/>
          <w:szCs w:val="24"/>
          <w:bdr w:val="single" w:sz="4" w:space="0" w:color="auto"/>
          <w:lang w:eastAsia="zh-TW"/>
        </w:rPr>
        <w:t>首頁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--</w:t>
      </w:r>
      <w:r w:rsidRPr="00596747">
        <w:rPr>
          <w:rFonts w:ascii="微軟正黑體" w:eastAsia="微軟正黑體" w:hAnsi="微軟正黑體" w:hint="eastAsia"/>
          <w:sz w:val="24"/>
          <w:szCs w:val="24"/>
          <w:bdr w:val="single" w:sz="4" w:space="0" w:color="auto"/>
          <w:lang w:eastAsia="zh-TW"/>
        </w:rPr>
        <w:t>最新消息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--</w:t>
      </w:r>
      <w:r w:rsidRPr="00596747">
        <w:rPr>
          <w:rFonts w:ascii="微軟正黑體" w:eastAsia="微軟正黑體" w:hAnsi="微軟正黑體" w:hint="eastAsia"/>
          <w:sz w:val="24"/>
          <w:szCs w:val="24"/>
          <w:bdr w:val="single" w:sz="4" w:space="0" w:color="auto"/>
          <w:lang w:eastAsia="zh-TW"/>
        </w:rPr>
        <w:t>國高中訊息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，即</w:t>
      </w:r>
      <w:r w:rsidR="00833F44">
        <w:rPr>
          <w:rFonts w:ascii="微軟正黑體" w:eastAsia="微軟正黑體" w:hAnsi="微軟正黑體" w:hint="eastAsia"/>
          <w:sz w:val="24"/>
          <w:szCs w:val="24"/>
          <w:lang w:eastAsia="zh-TW"/>
        </w:rPr>
        <w:t>可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下載表件進行報名。</w:t>
      </w:r>
    </w:p>
    <w:p w14:paraId="2C297C4F" w14:textId="77777777" w:rsidR="00F51340" w:rsidRPr="00D62B8A" w:rsidRDefault="00CE0F9F" w:rsidP="00833F44">
      <w:pPr>
        <w:pStyle w:val="a9"/>
        <w:numPr>
          <w:ilvl w:val="0"/>
          <w:numId w:val="13"/>
        </w:numPr>
        <w:spacing w:line="400" w:lineRule="exact"/>
        <w:ind w:left="567" w:hanging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</w:rPr>
        <w:t>請將影片寄送至活動信箱：</w:t>
      </w:r>
      <w:r w:rsidRPr="00E63160">
        <w:rPr>
          <w:rFonts w:ascii="微軟正黑體" w:eastAsia="微軟正黑體" w:hAnsi="微軟正黑體" w:hint="eastAsia"/>
          <w:b/>
          <w:sz w:val="24"/>
          <w:szCs w:val="24"/>
        </w:rPr>
        <w:t>dfsh193@gmail.com</w:t>
      </w:r>
    </w:p>
    <w:p w14:paraId="4E92B6B1" w14:textId="77777777" w:rsidR="00F51340" w:rsidRPr="00D62B8A" w:rsidRDefault="00CE0F9F" w:rsidP="00833F44">
      <w:pPr>
        <w:pStyle w:val="a9"/>
        <w:numPr>
          <w:ilvl w:val="0"/>
          <w:numId w:val="13"/>
        </w:numPr>
        <w:spacing w:line="400" w:lineRule="exact"/>
        <w:ind w:left="567" w:hanging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郵件標題請註明：「服務學習影片</w:t>
      </w:r>
      <w:proofErr w:type="gramStart"/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投稿－組別</w:t>
      </w:r>
      <w:proofErr w:type="gramEnd"/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名稱－負責人姓名」</w:t>
      </w:r>
    </w:p>
    <w:p w14:paraId="6D7795E4" w14:textId="77777777" w:rsidR="00F51340" w:rsidRPr="00D62B8A" w:rsidRDefault="00CE0F9F" w:rsidP="00833F44">
      <w:pPr>
        <w:pStyle w:val="a9"/>
        <w:numPr>
          <w:ilvl w:val="0"/>
          <w:numId w:val="13"/>
        </w:numPr>
        <w:spacing w:line="400" w:lineRule="exact"/>
        <w:ind w:left="567" w:hanging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郵件</w:t>
      </w:r>
      <w:r w:rsidRPr="00D62B8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內</w:t>
      </w:r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容請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附上：組員姓名、班級、聯絡方式，並附上以下報名表填寫</w:t>
      </w:r>
      <w:r w:rsidRPr="00D62B8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內</w:t>
      </w:r>
      <w:r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容。</w:t>
      </w:r>
    </w:p>
    <w:p w14:paraId="1FBE33C2" w14:textId="77777777" w:rsidR="00F51340" w:rsidRP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4"/>
          <w:szCs w:val="24"/>
          <w:lang w:eastAsia="zh-TW"/>
        </w:rPr>
      </w:pP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五、評選與獎勵</w:t>
      </w:r>
    </w:p>
    <w:p w14:paraId="5ED44A8E" w14:textId="77777777" w:rsidR="00F51340" w:rsidRPr="00D62B8A" w:rsidRDefault="00CE0F9F" w:rsidP="00833F44">
      <w:pPr>
        <w:pStyle w:val="a9"/>
        <w:spacing w:line="400" w:lineRule="exact"/>
        <w:ind w:leftChars="193" w:left="425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bookmarkStart w:id="1" w:name="_Hlk199926283"/>
      <w:r w:rsidRPr="00D62B8A">
        <w:rPr>
          <w:rFonts w:ascii="Segoe UI Emoji" w:eastAsia="微軟正黑體" w:hAnsi="Segoe UI Emoji" w:cs="Segoe UI Emoji"/>
          <w:sz w:val="24"/>
          <w:szCs w:val="24"/>
          <w:lang w:eastAsia="zh-TW"/>
        </w:rPr>
        <w:t>🏆</w:t>
      </w:r>
      <w:bookmarkEnd w:id="1"/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第一名：獎金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2,000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元</w:t>
      </w:r>
    </w:p>
    <w:p w14:paraId="113D0274" w14:textId="2A2BA33F" w:rsidR="00F51340" w:rsidRPr="00D62B8A" w:rsidRDefault="00E9279B" w:rsidP="00833F44">
      <w:pPr>
        <w:pStyle w:val="a9"/>
        <w:spacing w:line="400" w:lineRule="exact"/>
        <w:ind w:leftChars="193" w:left="425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E9279B">
        <w:rPr>
          <w:rFonts w:ascii="Segoe UI Emoji" w:eastAsia="微軟正黑體" w:hAnsi="Segoe UI Emoji" w:cs="Segoe UI Emoji"/>
          <w:sz w:val="24"/>
          <w:szCs w:val="24"/>
          <w:lang w:eastAsia="zh-TW"/>
        </w:rPr>
        <w:t>🏆</w:t>
      </w:r>
      <w:r w:rsidR="00833F44">
        <w:rPr>
          <w:rFonts w:ascii="Segoe UI Emoji" w:eastAsia="微軟正黑體" w:hAnsi="Segoe UI Emoji" w:cs="Segoe UI Emoji" w:hint="eastAsia"/>
          <w:sz w:val="24"/>
          <w:szCs w:val="24"/>
          <w:lang w:eastAsia="zh-TW"/>
        </w:rPr>
        <w:t xml:space="preserve">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第二名：獎金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1,500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元</w:t>
      </w:r>
    </w:p>
    <w:p w14:paraId="6C93DFF3" w14:textId="77777777" w:rsidR="00F51340" w:rsidRPr="00D62B8A" w:rsidRDefault="00E9279B" w:rsidP="00833F44">
      <w:pPr>
        <w:pStyle w:val="a9"/>
        <w:spacing w:line="400" w:lineRule="exact"/>
        <w:ind w:leftChars="193" w:left="425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E9279B">
        <w:rPr>
          <w:rFonts w:ascii="Segoe UI Emoji" w:eastAsia="微軟正黑體" w:hAnsi="Segoe UI Emoji" w:cs="Segoe UI Emoji"/>
          <w:sz w:val="24"/>
          <w:szCs w:val="24"/>
          <w:lang w:eastAsia="zh-TW"/>
        </w:rPr>
        <w:t>🏆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第三名：獎金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1,000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元</w:t>
      </w:r>
    </w:p>
    <w:p w14:paraId="000355E2" w14:textId="77777777" w:rsidR="00F51340" w:rsidRP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4"/>
          <w:szCs w:val="24"/>
          <w:lang w:eastAsia="zh-TW"/>
        </w:rPr>
      </w:pP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六、結果公布</w:t>
      </w:r>
    </w:p>
    <w:p w14:paraId="1B026218" w14:textId="77777777" w:rsidR="00596747" w:rsidRDefault="00596747" w:rsidP="00833F44">
      <w:pPr>
        <w:pStyle w:val="a9"/>
        <w:spacing w:line="400" w:lineRule="exact"/>
        <w:ind w:leftChars="128" w:left="282" w:firstLine="1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評選結果預計於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2025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年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6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月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24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日（星期二）由輔導處公告，並公布於校網頁面，歡迎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</w:t>
      </w:r>
    </w:p>
    <w:p w14:paraId="457A05E4" w14:textId="77777777" w:rsidR="00F51340" w:rsidRPr="00D62B8A" w:rsidRDefault="00596747" w:rsidP="00833F44">
      <w:pPr>
        <w:pStyle w:val="a9"/>
        <w:spacing w:line="400" w:lineRule="exact"/>
        <w:ind w:leftChars="128" w:left="282" w:firstLine="1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</w:t>
      </w:r>
      <w:r w:rsidR="00CE0F9F"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屆時前往</w:t>
      </w:r>
      <w:r w:rsidR="00CE0F9F" w:rsidRPr="00D62B8A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查</w:t>
      </w:r>
      <w:r w:rsidR="00CE0F9F" w:rsidRPr="00D62B8A">
        <w:rPr>
          <w:rFonts w:ascii="微軟正黑體" w:eastAsia="微軟正黑體" w:hAnsi="微軟正黑體" w:cs="MS Mincho" w:hint="eastAsia"/>
          <w:sz w:val="24"/>
          <w:szCs w:val="24"/>
          <w:lang w:eastAsia="zh-TW"/>
        </w:rPr>
        <w:t>詢！</w:t>
      </w:r>
    </w:p>
    <w:p w14:paraId="7540D4F4" w14:textId="77777777" w:rsidR="00F51340" w:rsidRPr="00D62B8A" w:rsidRDefault="00CE0F9F" w:rsidP="00833F44">
      <w:pPr>
        <w:pStyle w:val="a9"/>
        <w:spacing w:line="400" w:lineRule="exact"/>
        <w:jc w:val="both"/>
        <w:rPr>
          <w:rFonts w:ascii="王漢宗超明體繁" w:eastAsia="王漢宗超明體繁" w:hAnsi="微軟正黑體" w:hint="eastAsia"/>
          <w:sz w:val="24"/>
          <w:szCs w:val="24"/>
          <w:lang w:eastAsia="zh-TW"/>
        </w:rPr>
      </w:pPr>
      <w:r w:rsidRPr="00D62B8A">
        <w:rPr>
          <w:rFonts w:ascii="王漢宗超明體繁" w:eastAsia="王漢宗超明體繁" w:hAnsi="微軟正黑體" w:hint="eastAsia"/>
          <w:sz w:val="24"/>
          <w:szCs w:val="24"/>
          <w:lang w:eastAsia="zh-TW"/>
        </w:rPr>
        <w:t>七、注意事項</w:t>
      </w:r>
    </w:p>
    <w:p w14:paraId="533683FC" w14:textId="77777777" w:rsidR="00F51340" w:rsidRPr="00D62B8A" w:rsidRDefault="00CE0F9F" w:rsidP="00833F44">
      <w:pPr>
        <w:pStyle w:val="a9"/>
        <w:spacing w:line="400" w:lineRule="exact"/>
        <w:ind w:firstLineChars="118" w:firstLine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1.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投稿影片須為原創作品，若有抄襲、侵權情形，將取消參賽資格。</w:t>
      </w:r>
    </w:p>
    <w:p w14:paraId="6D723163" w14:textId="77777777" w:rsidR="00F51340" w:rsidRPr="00D62B8A" w:rsidRDefault="00CE0F9F" w:rsidP="00833F44">
      <w:pPr>
        <w:pStyle w:val="a9"/>
        <w:spacing w:line="400" w:lineRule="exact"/>
        <w:ind w:firstLineChars="118" w:firstLine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2.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所有投稿作品，主辦單位保有公開播映、展示及宣傳使用之權利。</w:t>
      </w:r>
    </w:p>
    <w:p w14:paraId="50DD90CF" w14:textId="77777777" w:rsidR="00E63160" w:rsidRDefault="00CE0F9F" w:rsidP="00833F44">
      <w:pPr>
        <w:pStyle w:val="a9"/>
        <w:spacing w:line="400" w:lineRule="exact"/>
        <w:ind w:firstLineChars="118" w:firstLine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3. </w:t>
      </w:r>
      <w:r w:rsidRPr="00D62B8A">
        <w:rPr>
          <w:rFonts w:ascii="微軟正黑體" w:eastAsia="微軟正黑體" w:hAnsi="微軟正黑體" w:hint="eastAsia"/>
          <w:sz w:val="24"/>
          <w:szCs w:val="24"/>
          <w:lang w:eastAsia="zh-TW"/>
        </w:rPr>
        <w:t>若有未盡事宜，主辦單位保有最終解釋權與調整權。</w:t>
      </w:r>
    </w:p>
    <w:p w14:paraId="5F093A20" w14:textId="77777777" w:rsidR="00C15373" w:rsidRDefault="00C15373" w:rsidP="00833F44">
      <w:pPr>
        <w:pStyle w:val="a9"/>
        <w:spacing w:line="400" w:lineRule="exact"/>
        <w:ind w:firstLineChars="118" w:firstLine="283"/>
        <w:jc w:val="both"/>
        <w:rPr>
          <w:rFonts w:ascii="微軟正黑體" w:eastAsia="微軟正黑體" w:hAnsi="微軟正黑體" w:hint="eastAsia"/>
          <w:sz w:val="24"/>
          <w:szCs w:val="24"/>
          <w:lang w:eastAsia="zh-TW"/>
        </w:rPr>
      </w:pPr>
    </w:p>
    <w:p w14:paraId="0007D12B" w14:textId="77777777" w:rsidR="00E63160" w:rsidRPr="00D62B8A" w:rsidRDefault="00E63160" w:rsidP="00833F44">
      <w:pPr>
        <w:pStyle w:val="a9"/>
        <w:spacing w:line="400" w:lineRule="exact"/>
        <w:ind w:firstLineChars="118" w:firstLine="283"/>
        <w:jc w:val="right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丹鳳高中輔導處  敬啟</w:t>
      </w:r>
    </w:p>
    <w:p w14:paraId="46F0158B" w14:textId="77777777" w:rsidR="00E9279B" w:rsidRDefault="00E63160" w:rsidP="00E9279B">
      <w:pPr>
        <w:pStyle w:val="1"/>
        <w:spacing w:line="480" w:lineRule="exact"/>
        <w:jc w:val="center"/>
        <w:rPr>
          <w:rFonts w:ascii="微軟正黑體" w:eastAsia="微軟正黑體" w:hAnsi="微軟正黑體"/>
          <w:color w:val="000000" w:themeColor="text1"/>
          <w:sz w:val="32"/>
          <w:szCs w:val="32"/>
          <w:lang w:eastAsia="zh-TW"/>
        </w:rPr>
      </w:pPr>
      <w:r w:rsidRPr="00E63160">
        <w:rPr>
          <w:rFonts w:ascii="微軟正黑體" w:eastAsia="微軟正黑體" w:hAnsi="微軟正黑體" w:hint="eastAsia"/>
          <w:color w:val="000000" w:themeColor="text1"/>
          <w:sz w:val="32"/>
          <w:szCs w:val="32"/>
          <w:lang w:eastAsia="zh-TW"/>
        </w:rPr>
        <w:lastRenderedPageBreak/>
        <w:t>【</w:t>
      </w:r>
      <w:r w:rsidRPr="00E63160">
        <w:rPr>
          <w:rFonts w:ascii="微軟正黑體" w:eastAsia="微軟正黑體" w:hAnsi="微軟正黑體" w:hint="eastAsia"/>
          <w:color w:val="000000" w:themeColor="text1"/>
          <w:sz w:val="32"/>
          <w:szCs w:val="32"/>
          <w:lang w:eastAsia="zh-TW"/>
        </w:rPr>
        <w:t>影響世界，從服務開始】</w:t>
      </w:r>
    </w:p>
    <w:p w14:paraId="037754CF" w14:textId="5005DBB4" w:rsidR="00F51340" w:rsidRPr="0082311C" w:rsidRDefault="00D434E1" w:rsidP="00E9279B">
      <w:pPr>
        <w:pStyle w:val="1"/>
        <w:spacing w:line="480" w:lineRule="exact"/>
        <w:jc w:val="center"/>
        <w:rPr>
          <w:rFonts w:ascii="王漢宗超明體繁" w:eastAsia="王漢宗超明體繁" w:hAnsi="微軟正黑體"/>
          <w:color w:val="000000" w:themeColor="text1"/>
          <w:sz w:val="36"/>
          <w:szCs w:val="36"/>
          <w:lang w:eastAsia="zh-TW"/>
        </w:rPr>
      </w:pPr>
      <w:bookmarkStart w:id="2" w:name="_Hlk199928117"/>
      <w:r w:rsidRPr="0082311C">
        <w:rPr>
          <w:rFonts w:ascii="王漢宗超明體繁" w:eastAsia="王漢宗超明體繁" w:hAnsi="微軟正黑體" w:hint="eastAsia"/>
          <w:color w:val="000000" w:themeColor="text1"/>
          <w:sz w:val="36"/>
          <w:szCs w:val="36"/>
          <w:lang w:eastAsia="zh-TW"/>
        </w:rPr>
        <w:t>新北市立丹鳳高中</w:t>
      </w:r>
      <w:bookmarkEnd w:id="2"/>
      <w:r w:rsidR="00833F44">
        <w:rPr>
          <w:rFonts w:ascii="王漢宗超明體繁" w:eastAsia="王漢宗超明體繁" w:hAnsi="微軟正黑體" w:hint="eastAsia"/>
          <w:color w:val="000000" w:themeColor="text1"/>
          <w:sz w:val="36"/>
          <w:szCs w:val="36"/>
          <w:lang w:eastAsia="zh-TW"/>
        </w:rPr>
        <w:t xml:space="preserve"> </w:t>
      </w:r>
      <w:r w:rsidR="00CE0F9F" w:rsidRPr="00833F44">
        <w:rPr>
          <w:rFonts w:ascii="王漢宗超明體繁" w:eastAsia="王漢宗超明體繁" w:hAnsi="微軟正黑體" w:hint="eastAsia"/>
          <w:color w:val="000000" w:themeColor="text1"/>
          <w:sz w:val="36"/>
          <w:szCs w:val="36"/>
          <w:bdr w:val="single" w:sz="4" w:space="0" w:color="auto"/>
          <w:lang w:eastAsia="zh-TW"/>
        </w:rPr>
        <w:t>服務學習影片</w:t>
      </w:r>
      <w:r w:rsidR="00833F44" w:rsidRPr="00833F44">
        <w:rPr>
          <w:rFonts w:ascii="王漢宗超明體繁" w:eastAsia="王漢宗超明體繁" w:hAnsi="微軟正黑體" w:hint="eastAsia"/>
          <w:color w:val="000000" w:themeColor="text1"/>
          <w:sz w:val="36"/>
          <w:szCs w:val="36"/>
          <w:lang w:eastAsia="zh-TW"/>
        </w:rPr>
        <w:t xml:space="preserve"> </w:t>
      </w:r>
      <w:r w:rsidR="00CE0F9F" w:rsidRPr="0082311C">
        <w:rPr>
          <w:rFonts w:ascii="王漢宗超明體繁" w:eastAsia="王漢宗超明體繁" w:hAnsi="微軟正黑體" w:hint="eastAsia"/>
          <w:color w:val="000000" w:themeColor="text1"/>
          <w:sz w:val="36"/>
          <w:szCs w:val="36"/>
          <w:lang w:eastAsia="zh-TW"/>
        </w:rPr>
        <w:t>徵件活動報名表</w:t>
      </w:r>
    </w:p>
    <w:p w14:paraId="13FD4C1D" w14:textId="77777777" w:rsidR="00596747" w:rsidRPr="00596747" w:rsidRDefault="00596747" w:rsidP="00596747">
      <w:pPr>
        <w:rPr>
          <w:rFonts w:eastAsia="新細明體" w:hint="eastAsia"/>
          <w:lang w:eastAsia="zh-TW"/>
        </w:rPr>
      </w:pPr>
    </w:p>
    <w:p w14:paraId="775DAFE0" w14:textId="77777777" w:rsidR="009B1549" w:rsidRPr="00596747" w:rsidRDefault="009B1549" w:rsidP="00596747">
      <w:pPr>
        <w:pStyle w:val="ae"/>
        <w:numPr>
          <w:ilvl w:val="0"/>
          <w:numId w:val="14"/>
        </w:numPr>
        <w:rPr>
          <w:rFonts w:eastAsia="新細明體"/>
          <w:lang w:eastAsia="zh-TW"/>
        </w:rPr>
      </w:pPr>
      <w:r w:rsidRPr="00596747">
        <w:rPr>
          <w:rFonts w:eastAsia="新細明體" w:hint="eastAsia"/>
          <w:lang w:eastAsia="zh-TW"/>
        </w:rPr>
        <w:t>紙本</w:t>
      </w:r>
      <w:proofErr w:type="gramStart"/>
      <w:r w:rsidR="00596747">
        <w:rPr>
          <w:rFonts w:eastAsia="新細明體" w:hint="eastAsia"/>
          <w:lang w:eastAsia="zh-TW"/>
        </w:rPr>
        <w:t>及線上</w:t>
      </w:r>
      <w:r w:rsidRPr="00596747">
        <w:rPr>
          <w:rFonts w:eastAsia="新細明體" w:hint="eastAsia"/>
          <w:lang w:eastAsia="zh-TW"/>
        </w:rPr>
        <w:t>報名表</w:t>
      </w:r>
      <w:proofErr w:type="gramEnd"/>
      <w:r w:rsidRPr="00596747">
        <w:rPr>
          <w:rFonts w:eastAsia="新細明體" w:hint="eastAsia"/>
          <w:lang w:eastAsia="zh-TW"/>
        </w:rPr>
        <w:t>繳交截止日</w:t>
      </w:r>
      <w:r w:rsidRPr="00596747">
        <w:rPr>
          <w:rFonts w:ascii="新細明體" w:eastAsia="新細明體" w:hAnsi="新細明體" w:hint="eastAsia"/>
          <w:lang w:eastAsia="zh-TW"/>
        </w:rPr>
        <w:t>：</w:t>
      </w:r>
      <w:r w:rsidRPr="00596747">
        <w:rPr>
          <w:rFonts w:eastAsia="新細明體" w:hint="eastAsia"/>
          <w:lang w:eastAsia="zh-TW"/>
        </w:rPr>
        <w:t>6/18(</w:t>
      </w:r>
      <w:r w:rsidRPr="00596747">
        <w:rPr>
          <w:rFonts w:eastAsia="新細明體" w:hint="eastAsia"/>
          <w:lang w:eastAsia="zh-TW"/>
        </w:rPr>
        <w:t>四</w:t>
      </w:r>
      <w:r w:rsidRPr="00596747">
        <w:rPr>
          <w:rFonts w:eastAsia="新細明體" w:hint="eastAsia"/>
          <w:lang w:eastAsia="zh-TW"/>
        </w:rPr>
        <w:t>) )</w:t>
      </w:r>
      <w:r w:rsidR="00596747" w:rsidRPr="00596747">
        <w:rPr>
          <w:rFonts w:eastAsia="新細明體" w:hint="eastAsia"/>
          <w:lang w:eastAsia="zh-TW"/>
        </w:rPr>
        <w:t>下午四點前</w:t>
      </w:r>
      <w:r w:rsidR="00596747">
        <w:rPr>
          <w:rFonts w:eastAsia="新細明體" w:hint="eastAsia"/>
          <w:lang w:eastAsia="zh-TW"/>
        </w:rPr>
        <w:t xml:space="preserve"> (</w:t>
      </w:r>
      <w:r w:rsidR="00596747">
        <w:rPr>
          <w:rFonts w:eastAsia="新細明體" w:hint="eastAsia"/>
          <w:lang w:eastAsia="zh-TW"/>
        </w:rPr>
        <w:t>紙</w:t>
      </w:r>
      <w:proofErr w:type="gramStart"/>
      <w:r w:rsidR="00596747">
        <w:rPr>
          <w:rFonts w:eastAsia="新細明體" w:hint="eastAsia"/>
          <w:lang w:eastAsia="zh-TW"/>
        </w:rPr>
        <w:t>本請交至</w:t>
      </w:r>
      <w:proofErr w:type="gramEnd"/>
      <w:r w:rsidR="00596747">
        <w:rPr>
          <w:rFonts w:eastAsia="新細明體" w:hint="eastAsia"/>
          <w:lang w:eastAsia="zh-TW"/>
        </w:rPr>
        <w:t>輔導處高輔老師，</w:t>
      </w:r>
      <w:proofErr w:type="gramStart"/>
      <w:r w:rsidR="00596747">
        <w:rPr>
          <w:rFonts w:eastAsia="新細明體" w:hint="eastAsia"/>
          <w:lang w:eastAsia="zh-TW"/>
        </w:rPr>
        <w:t>線上報名表</w:t>
      </w:r>
      <w:proofErr w:type="gramEnd"/>
      <w:r w:rsidR="00596747">
        <w:rPr>
          <w:rFonts w:eastAsia="新細明體" w:hint="eastAsia"/>
          <w:lang w:eastAsia="zh-TW"/>
        </w:rPr>
        <w:t>請寄至信箱</w:t>
      </w:r>
      <w:r w:rsidR="00596747">
        <w:rPr>
          <w:rFonts w:eastAsia="新細明體" w:hint="eastAsia"/>
          <w:lang w:eastAsia="zh-TW"/>
        </w:rPr>
        <w:t>)</w:t>
      </w:r>
    </w:p>
    <w:p w14:paraId="60311F2E" w14:textId="77777777" w:rsidR="00E63160" w:rsidRPr="00596747" w:rsidRDefault="009B1549" w:rsidP="00D62B8A">
      <w:pPr>
        <w:pStyle w:val="ae"/>
        <w:numPr>
          <w:ilvl w:val="0"/>
          <w:numId w:val="14"/>
        </w:numPr>
        <w:rPr>
          <w:rFonts w:eastAsia="新細明體"/>
          <w:lang w:eastAsia="zh-TW"/>
        </w:rPr>
      </w:pPr>
      <w:r w:rsidRPr="00596747">
        <w:rPr>
          <w:rFonts w:eastAsia="新細明體" w:hint="eastAsia"/>
          <w:lang w:eastAsia="zh-TW"/>
        </w:rPr>
        <w:t>影片上傳截止日期</w:t>
      </w:r>
      <w:r w:rsidRPr="00596747">
        <w:rPr>
          <w:rFonts w:eastAsia="新細明體" w:hint="eastAsia"/>
          <w:b/>
          <w:sz w:val="24"/>
          <w:szCs w:val="24"/>
          <w:lang w:eastAsia="zh-TW"/>
        </w:rPr>
        <w:t>6/18(</w:t>
      </w:r>
      <w:r w:rsidRPr="00596747">
        <w:rPr>
          <w:rFonts w:eastAsia="新細明體" w:hint="eastAsia"/>
          <w:b/>
          <w:sz w:val="24"/>
          <w:szCs w:val="24"/>
          <w:lang w:eastAsia="zh-TW"/>
        </w:rPr>
        <w:t>四</w:t>
      </w:r>
      <w:r w:rsidRPr="00596747">
        <w:rPr>
          <w:rFonts w:eastAsia="新細明體" w:hint="eastAsia"/>
          <w:b/>
          <w:sz w:val="24"/>
          <w:szCs w:val="24"/>
          <w:lang w:eastAsia="zh-TW"/>
        </w:rPr>
        <w:t>)</w:t>
      </w:r>
      <w:r w:rsidR="00596747" w:rsidRPr="00596747">
        <w:rPr>
          <w:rFonts w:eastAsia="新細明體" w:hint="eastAsia"/>
          <w:b/>
          <w:sz w:val="24"/>
          <w:szCs w:val="24"/>
          <w:lang w:eastAsia="zh-TW"/>
        </w:rPr>
        <w:t>晚上</w:t>
      </w:r>
      <w:r w:rsidR="00596747" w:rsidRPr="00596747">
        <w:rPr>
          <w:rFonts w:eastAsia="新細明體" w:hint="eastAsia"/>
          <w:b/>
          <w:sz w:val="24"/>
          <w:szCs w:val="24"/>
          <w:lang w:eastAsia="zh-TW"/>
        </w:rPr>
        <w:t>11</w:t>
      </w:r>
      <w:r w:rsidR="00596747" w:rsidRPr="00596747">
        <w:rPr>
          <w:rFonts w:eastAsia="新細明體" w:hint="eastAsia"/>
          <w:b/>
          <w:sz w:val="24"/>
          <w:szCs w:val="24"/>
          <w:lang w:eastAsia="zh-TW"/>
        </w:rPr>
        <w:t>點</w:t>
      </w:r>
      <w:r w:rsidR="00596747" w:rsidRPr="00596747">
        <w:rPr>
          <w:rFonts w:eastAsia="新細明體" w:hint="eastAsia"/>
          <w:b/>
          <w:sz w:val="24"/>
          <w:szCs w:val="24"/>
          <w:lang w:eastAsia="zh-TW"/>
        </w:rPr>
        <w:t>:59</w:t>
      </w:r>
      <w:r w:rsidR="00596747" w:rsidRPr="00596747">
        <w:rPr>
          <w:rFonts w:eastAsia="新細明體" w:hint="eastAsia"/>
          <w:b/>
          <w:sz w:val="24"/>
          <w:szCs w:val="24"/>
          <w:lang w:eastAsia="zh-TW"/>
        </w:rPr>
        <w:t>分前</w:t>
      </w:r>
    </w:p>
    <w:p w14:paraId="57861CD3" w14:textId="77777777" w:rsidR="00596747" w:rsidRPr="00596747" w:rsidRDefault="00596747" w:rsidP="00596747">
      <w:pPr>
        <w:pStyle w:val="ae"/>
        <w:ind w:left="360"/>
        <w:rPr>
          <w:rFonts w:eastAsia="新細明體" w:hint="eastAsia"/>
          <w:lang w:eastAsia="zh-TW"/>
        </w:rPr>
      </w:pPr>
    </w:p>
    <w:tbl>
      <w:tblPr>
        <w:tblStyle w:val="aff2"/>
        <w:tblW w:w="10206" w:type="dxa"/>
        <w:tblInd w:w="250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E63160" w:rsidRPr="00E63160" w14:paraId="50BA7529" w14:textId="77777777" w:rsidTr="00596747">
        <w:tc>
          <w:tcPr>
            <w:tcW w:w="3402" w:type="dxa"/>
          </w:tcPr>
          <w:p w14:paraId="4F0CA0D2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組別名稱</w:t>
            </w:r>
            <w:proofErr w:type="spellEnd"/>
          </w:p>
        </w:tc>
        <w:tc>
          <w:tcPr>
            <w:tcW w:w="6804" w:type="dxa"/>
          </w:tcPr>
          <w:p w14:paraId="32826DC9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E63160" w:rsidRPr="00E63160" w14:paraId="44EDF73D" w14:textId="77777777" w:rsidTr="00596747">
        <w:tc>
          <w:tcPr>
            <w:tcW w:w="3402" w:type="dxa"/>
          </w:tcPr>
          <w:p w14:paraId="1C2D8821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影片名稱</w:t>
            </w:r>
            <w:proofErr w:type="spellEnd"/>
          </w:p>
        </w:tc>
        <w:tc>
          <w:tcPr>
            <w:tcW w:w="6804" w:type="dxa"/>
          </w:tcPr>
          <w:p w14:paraId="19CC127D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E63160" w:rsidRPr="00E63160" w14:paraId="7338BD1A" w14:textId="77777777" w:rsidTr="00833F44">
        <w:trPr>
          <w:trHeight w:val="1863"/>
        </w:trPr>
        <w:tc>
          <w:tcPr>
            <w:tcW w:w="3402" w:type="dxa"/>
          </w:tcPr>
          <w:p w14:paraId="6F271798" w14:textId="77777777" w:rsidR="00833F44" w:rsidRDefault="00833F44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</w:pPr>
          </w:p>
          <w:p w14:paraId="4BBC7482" w14:textId="0BCA68E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</w:pPr>
            <w:bookmarkStart w:id="3" w:name="_GoBack"/>
            <w:bookmarkEnd w:id="3"/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>作品主題簡述（</w:t>
            </w:r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>字以內）</w:t>
            </w:r>
          </w:p>
        </w:tc>
        <w:tc>
          <w:tcPr>
            <w:tcW w:w="6804" w:type="dxa"/>
          </w:tcPr>
          <w:p w14:paraId="17CE8BA7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</w:p>
          <w:p w14:paraId="69D032C6" w14:textId="77777777" w:rsidR="00E63160" w:rsidRPr="00E63160" w:rsidRDefault="00E63160" w:rsidP="00E63160">
            <w:pPr>
              <w:spacing w:line="480" w:lineRule="auto"/>
              <w:jc w:val="both"/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63160" w:rsidRPr="00E63160" w14:paraId="4609568A" w14:textId="77777777" w:rsidTr="00596747">
        <w:tc>
          <w:tcPr>
            <w:tcW w:w="3402" w:type="dxa"/>
          </w:tcPr>
          <w:p w14:paraId="62BB9337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組長姓名</w:t>
            </w:r>
            <w:proofErr w:type="spellEnd"/>
          </w:p>
        </w:tc>
        <w:tc>
          <w:tcPr>
            <w:tcW w:w="6804" w:type="dxa"/>
          </w:tcPr>
          <w:p w14:paraId="510BA016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E63160" w:rsidRPr="00E63160" w14:paraId="5CF2DDFA" w14:textId="77777777" w:rsidTr="00596747">
        <w:tc>
          <w:tcPr>
            <w:tcW w:w="3402" w:type="dxa"/>
          </w:tcPr>
          <w:p w14:paraId="6F49D135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班級</w:t>
            </w:r>
          </w:p>
        </w:tc>
        <w:tc>
          <w:tcPr>
            <w:tcW w:w="6804" w:type="dxa"/>
          </w:tcPr>
          <w:p w14:paraId="7DEBDFBA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E63160" w:rsidRPr="00E63160" w14:paraId="347AB688" w14:textId="77777777" w:rsidTr="00596747">
        <w:tc>
          <w:tcPr>
            <w:tcW w:w="3402" w:type="dxa"/>
          </w:tcPr>
          <w:p w14:paraId="6C3A9FF3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6804" w:type="dxa"/>
          </w:tcPr>
          <w:p w14:paraId="20172F35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E63160" w:rsidRPr="00E63160" w14:paraId="3A78E702" w14:textId="77777777" w:rsidTr="00596747">
        <w:tc>
          <w:tcPr>
            <w:tcW w:w="3402" w:type="dxa"/>
          </w:tcPr>
          <w:p w14:paraId="62B954AC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6804" w:type="dxa"/>
          </w:tcPr>
          <w:p w14:paraId="7AF23F72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E63160" w:rsidRPr="00E63160" w14:paraId="47F1E709" w14:textId="77777777" w:rsidTr="00596747">
        <w:tc>
          <w:tcPr>
            <w:tcW w:w="3402" w:type="dxa"/>
          </w:tcPr>
          <w:p w14:paraId="4B431576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組員姓名</w:t>
            </w:r>
            <w:proofErr w:type="spellEnd"/>
          </w:p>
        </w:tc>
        <w:tc>
          <w:tcPr>
            <w:tcW w:w="6804" w:type="dxa"/>
          </w:tcPr>
          <w:p w14:paraId="679B329F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E63160" w:rsidRPr="00E63160" w14:paraId="30319797" w14:textId="77777777" w:rsidTr="00596747">
        <w:tc>
          <w:tcPr>
            <w:tcW w:w="3402" w:type="dxa"/>
          </w:tcPr>
          <w:p w14:paraId="263925FA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  <w:lang w:eastAsia="zh-TW"/>
              </w:rPr>
              <w:t>同意主辦單位公開播映作品</w:t>
            </w:r>
          </w:p>
          <w:p w14:paraId="7972BC43" w14:textId="77777777" w:rsidR="009B1549" w:rsidRPr="00833F44" w:rsidRDefault="009B1549" w:rsidP="00E63160">
            <w:pPr>
              <w:spacing w:line="480" w:lineRule="auto"/>
              <w:jc w:val="both"/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833F44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  <w:lang w:eastAsia="zh-TW"/>
              </w:rPr>
              <w:t>(同意簽名欄)</w:t>
            </w:r>
          </w:p>
        </w:tc>
        <w:tc>
          <w:tcPr>
            <w:tcW w:w="6804" w:type="dxa"/>
          </w:tcPr>
          <w:p w14:paraId="41AD4B61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63160" w:rsidRPr="00E63160" w14:paraId="468529AE" w14:textId="77777777" w:rsidTr="00596747">
        <w:tc>
          <w:tcPr>
            <w:tcW w:w="3402" w:type="dxa"/>
          </w:tcPr>
          <w:p w14:paraId="79913D0A" w14:textId="77777777" w:rsidR="00F51340" w:rsidRPr="00833F44" w:rsidRDefault="00CE0F9F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3F44"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6804" w:type="dxa"/>
          </w:tcPr>
          <w:p w14:paraId="53DFA9E2" w14:textId="77777777" w:rsidR="00F51340" w:rsidRPr="00E63160" w:rsidRDefault="00F51340" w:rsidP="00E63160">
            <w:pPr>
              <w:spacing w:line="48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</w:tbl>
    <w:p w14:paraId="7D9CC53C" w14:textId="77777777" w:rsidR="00596747" w:rsidRDefault="00596747" w:rsidP="00596747">
      <w:pPr>
        <w:ind w:right="880"/>
      </w:pPr>
    </w:p>
    <w:p w14:paraId="02478483" w14:textId="77777777" w:rsidR="00596747" w:rsidRDefault="00596747" w:rsidP="00596747">
      <w:pPr>
        <w:jc w:val="right"/>
      </w:pPr>
    </w:p>
    <w:p w14:paraId="0CB356DB" w14:textId="77777777" w:rsidR="00CE0F9F" w:rsidRDefault="00596747" w:rsidP="00596747">
      <w:pPr>
        <w:jc w:val="right"/>
      </w:pPr>
      <w:proofErr w:type="spellStart"/>
      <w:r w:rsidRPr="00596747">
        <w:rPr>
          <w:rFonts w:hint="eastAsia"/>
        </w:rPr>
        <w:t>丹鳳高中輔導處</w:t>
      </w:r>
      <w:proofErr w:type="spellEnd"/>
      <w:r w:rsidRPr="00596747">
        <w:t xml:space="preserve">  </w:t>
      </w:r>
      <w:r>
        <w:rPr>
          <w:rFonts w:ascii="新細明體" w:eastAsia="新細明體" w:hAnsi="新細明體" w:hint="eastAsia"/>
          <w:lang w:eastAsia="zh-TW"/>
        </w:rPr>
        <w:t>114年6月</w:t>
      </w:r>
    </w:p>
    <w:sectPr w:rsidR="00CE0F9F" w:rsidSect="00596747">
      <w:pgSz w:w="12240" w:h="15840"/>
      <w:pgMar w:top="709" w:right="61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5D3EA5"/>
    <w:multiLevelType w:val="hybridMultilevel"/>
    <w:tmpl w:val="48C0459E"/>
    <w:lvl w:ilvl="0" w:tplc="71F42ACC">
      <w:start w:val="6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BC1302"/>
    <w:multiLevelType w:val="hybridMultilevel"/>
    <w:tmpl w:val="C57A6E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6BDE72C7"/>
    <w:multiLevelType w:val="hybridMultilevel"/>
    <w:tmpl w:val="2B1C5B3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78A1138D"/>
    <w:multiLevelType w:val="hybridMultilevel"/>
    <w:tmpl w:val="6638CF8E"/>
    <w:lvl w:ilvl="0" w:tplc="8A1E02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79697F7F"/>
    <w:multiLevelType w:val="hybridMultilevel"/>
    <w:tmpl w:val="E7CCFA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6CE1"/>
    <w:rsid w:val="00596747"/>
    <w:rsid w:val="0082311C"/>
    <w:rsid w:val="00833F44"/>
    <w:rsid w:val="009B1549"/>
    <w:rsid w:val="00AA1D8D"/>
    <w:rsid w:val="00B47730"/>
    <w:rsid w:val="00C15373"/>
    <w:rsid w:val="00CB0664"/>
    <w:rsid w:val="00CE0F9F"/>
    <w:rsid w:val="00D434E1"/>
    <w:rsid w:val="00D62B8A"/>
    <w:rsid w:val="00E63160"/>
    <w:rsid w:val="00E9279B"/>
    <w:rsid w:val="00F513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7B6C6"/>
  <w14:defaultImageDpi w14:val="300"/>
  <w15:docId w15:val="{3BAB17CC-F963-449F-B1B5-40EA2D96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2">
    <w:name w:val="Grid Table 1 Light Accent 5"/>
    <w:basedOn w:val="a3"/>
    <w:uiPriority w:val="46"/>
    <w:rsid w:val="00E6316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2">
    <w:name w:val="Grid Table 1 Light Accent 1"/>
    <w:basedOn w:val="a3"/>
    <w:uiPriority w:val="46"/>
    <w:rsid w:val="00E6316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C35F05-BDB1-4843-957A-31937EB3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cp:lastPrinted>2025-06-04T03:16:00Z</cp:lastPrinted>
  <dcterms:created xsi:type="dcterms:W3CDTF">2013-12-23T23:15:00Z</dcterms:created>
  <dcterms:modified xsi:type="dcterms:W3CDTF">2025-06-04T03:20:00Z</dcterms:modified>
  <cp:category/>
</cp:coreProperties>
</file>